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86MS0066-01-2024-005599-69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05-1029/2615/2024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05.03.2024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18810586231130001659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30.11.2023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18810586231130001659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30.11.2023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0412365400795010292420180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